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Research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page    </w:t>
      </w:r>
      <w:r>
        <w:t xml:space="preserve">   glossary    </w:t>
      </w:r>
      <w:r>
        <w:t xml:space="preserve">   index    </w:t>
      </w:r>
      <w:r>
        <w:t xml:space="preserve">   novel    </w:t>
      </w:r>
      <w:r>
        <w:t xml:space="preserve">   documentary    </w:t>
      </w:r>
      <w:r>
        <w:t xml:space="preserve">   report    </w:t>
      </w:r>
      <w:r>
        <w:t xml:space="preserve">   poem    </w:t>
      </w:r>
      <w:r>
        <w:t xml:space="preserve">   biography    </w:t>
      </w:r>
      <w:r>
        <w:t xml:space="preserve">   interview    </w:t>
      </w:r>
      <w:r>
        <w:t xml:space="preserve">   survey    </w:t>
      </w:r>
      <w:r>
        <w:t xml:space="preserve">   review    </w:t>
      </w:r>
      <w:r>
        <w:t xml:space="preserve">   imagination    </w:t>
      </w:r>
      <w:r>
        <w:t xml:space="preserve">   description    </w:t>
      </w:r>
      <w:r>
        <w:t xml:space="preserve">   rules    </w:t>
      </w:r>
      <w:r>
        <w:t xml:space="preserve">   fiction    </w:t>
      </w:r>
      <w:r>
        <w:t xml:space="preserve">   facts    </w:t>
      </w:r>
      <w:r>
        <w:t xml:space="preserve">   real    </w:t>
      </w:r>
      <w:r>
        <w:t xml:space="preserve">   true    </w:t>
      </w:r>
      <w:r>
        <w:t xml:space="preserve">   quiet    </w:t>
      </w:r>
      <w:r>
        <w:t xml:space="preserve">   chapter    </w:t>
      </w:r>
      <w:r>
        <w:t xml:space="preserve">   title    </w:t>
      </w:r>
      <w:r>
        <w:t xml:space="preserve">   author    </w:t>
      </w:r>
      <w:r>
        <w:t xml:space="preserve">   renew    </w:t>
      </w:r>
      <w:r>
        <w:t xml:space="preserve">   information    </w:t>
      </w:r>
      <w:r>
        <w:t xml:space="preserve">   library    </w:t>
      </w:r>
      <w:r>
        <w:t xml:space="preserve">   resources    </w:t>
      </w:r>
      <w:r>
        <w:t xml:space="preserve">   journal    </w:t>
      </w:r>
      <w:r>
        <w:t xml:space="preserve">   skill    </w:t>
      </w:r>
      <w:r>
        <w:t xml:space="preserve">   research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skills</dc:title>
  <dcterms:created xsi:type="dcterms:W3CDTF">2021-10-11T15:28:32Z</dcterms:created>
  <dcterms:modified xsi:type="dcterms:W3CDTF">2021-10-11T15:28:32Z</dcterms:modified>
</cp:coreProperties>
</file>