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predictions    </w:t>
      </w:r>
      <w:r>
        <w:t xml:space="preserve">   analyze    </w:t>
      </w:r>
      <w:r>
        <w:t xml:space="preserve">   quantitative    </w:t>
      </w:r>
      <w:r>
        <w:t xml:space="preserve">   qualitative    </w:t>
      </w:r>
      <w:r>
        <w:t xml:space="preserve">   discoveries    </w:t>
      </w:r>
      <w:r>
        <w:t xml:space="preserve">   interview    </w:t>
      </w:r>
      <w:r>
        <w:t xml:space="preserve">   observation    </w:t>
      </w:r>
      <w:r>
        <w:t xml:space="preserve">   Questions    </w:t>
      </w:r>
      <w:r>
        <w:t xml:space="preserve">   Research    </w:t>
      </w:r>
      <w:r>
        <w:t xml:space="preserve">   Questionnaire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terminology </dc:title>
  <dcterms:created xsi:type="dcterms:W3CDTF">2021-10-11T15:29:29Z</dcterms:created>
  <dcterms:modified xsi:type="dcterms:W3CDTF">2021-10-11T15:29:29Z</dcterms:modified>
</cp:coreProperties>
</file>