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break down the original category into smaller specific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or close imitation of the language and thoughts of another author and the representation of them as one's own original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 of the sources of a research paper, including full bibliographic references for each source the writer consulted while conduction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person’s point of view; the way they see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dependable or trustworthy source of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 brief statement of the main ideas and supporting details in a piece of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Sources that are made by people who were not directly involved in the even or even present when it occurred.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Restating an author’s idea in different words, often to share information by making the meaning clear to readers.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exact words that a news source uses in giving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Materials created by people who witnessed or took part in the event they supply information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important, connected or applicable something is to a given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of an essay’s main idea; all information in the essay supports or elaborates this idea.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vocab</dc:title>
  <dcterms:created xsi:type="dcterms:W3CDTF">2021-10-11T15:28:39Z</dcterms:created>
  <dcterms:modified xsi:type="dcterms:W3CDTF">2021-10-11T15:28:39Z</dcterms:modified>
</cp:coreProperties>
</file>