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 word scramble </w:t>
      </w:r>
    </w:p>
    <w:p>
      <w:pPr>
        <w:pStyle w:val="Questions"/>
      </w:pPr>
      <w:r>
        <w:t xml:space="preserve">1. TUIATVTEANIQ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TAIULRTREE VWIEER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UEOEPCDRR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ARTTABSC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OIBHBLRGYPIA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UDALOITLIGNN SCHARERE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EDVEIUDCT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OIVTSAERONB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NOLMOFTURIA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IORBTLIPBAY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NERPMEXTEI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TRACMERAIP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PCCEAOULNT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VTUTIIEAQLA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TCEVDEPSIRI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EPUR ERRCAEHS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FEEECERRN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NITFCISIEC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TCARILE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RITPINCOED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 word scramble </dc:title>
  <dcterms:created xsi:type="dcterms:W3CDTF">2021-10-11T15:28:23Z</dcterms:created>
  <dcterms:modified xsi:type="dcterms:W3CDTF">2021-10-11T15:28:23Z</dcterms:modified>
</cp:coreProperties>
</file>