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lasted from 1914-1918?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35th President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soldiers on the front line live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Chancellor of Germany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women do after 1914?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sources produced after an event has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Scotland's last Catholic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is given to events recorded in the order in which they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lived in Scotland between 200-850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to sources taken from the time of an 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Researching History</dc:title>
  <dcterms:created xsi:type="dcterms:W3CDTF">2021-10-11T15:28:35Z</dcterms:created>
  <dcterms:modified xsi:type="dcterms:W3CDTF">2021-10-11T15:28:35Z</dcterms:modified>
</cp:coreProperties>
</file>