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Resep 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moet die sous ________ as dit kook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moet die naartjie _________ voor ons kan dit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suiker smelt, kan jy _____________ 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Meel, eiers en melk is __________ vir pannekoeke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_______ het 'n oond, 'n ketel en 'n yskas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sit die koekie deeg op 'n ________ om te bak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eet 'n groot toebroodjie wanneer ek __________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moet die ___________ met ons bring wanneer ons na die winkel toegaan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die kos moet koud in die _____________ 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eet en __________ die sjokolade koek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Resep Spelwoorde</dc:title>
  <dcterms:created xsi:type="dcterms:W3CDTF">2021-10-11T15:29:42Z</dcterms:created>
  <dcterms:modified xsi:type="dcterms:W3CDTF">2021-10-11T15:29:42Z</dcterms:modified>
</cp:coreProperties>
</file>