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Reshaping the Nation 1850 - 1917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The Maine    </w:t>
      </w:r>
      <w:r>
        <w:t xml:space="preserve">   democracy    </w:t>
      </w:r>
      <w:r>
        <w:t xml:space="preserve">   Panama Canal    </w:t>
      </w:r>
      <w:r>
        <w:t xml:space="preserve">   Roosevelt    </w:t>
      </w:r>
      <w:r>
        <w:t xml:space="preserve">   Spain    </w:t>
      </w:r>
      <w:r>
        <w:t xml:space="preserve">   Philippines    </w:t>
      </w:r>
      <w:r>
        <w:t xml:space="preserve">   Cuba    </w:t>
      </w:r>
      <w:r>
        <w:t xml:space="preserve">   rough riders    </w:t>
      </w:r>
      <w:r>
        <w:t xml:space="preserve">   imperialism    </w:t>
      </w:r>
      <w:r>
        <w:t xml:space="preserve">   progressives    </w:t>
      </w:r>
      <w:r>
        <w:t xml:space="preserve">   socialists    </w:t>
      </w:r>
      <w:r>
        <w:t xml:space="preserve">   suffrage    </w:t>
      </w:r>
      <w:r>
        <w:t xml:space="preserve">   industry    </w:t>
      </w:r>
      <w:r>
        <w:t xml:space="preserve">   immigrants    </w:t>
      </w:r>
      <w:r>
        <w:t xml:space="preserve">   monopoly    </w:t>
      </w:r>
      <w:r>
        <w:t xml:space="preserve">   Rockefeller    </w:t>
      </w:r>
      <w:r>
        <w:t xml:space="preserve">   standard oil    </w:t>
      </w:r>
      <w:r>
        <w:t xml:space="preserve">   labor unions    </w:t>
      </w:r>
      <w:r>
        <w:t xml:space="preserve">   assembly lines    </w:t>
      </w:r>
      <w:r>
        <w:t xml:space="preserve">   cheyenne    </w:t>
      </w:r>
      <w:r>
        <w:t xml:space="preserve">   sioux    </w:t>
      </w:r>
      <w:r>
        <w:t xml:space="preserve">   Navajo    </w:t>
      </w:r>
      <w:r>
        <w:t xml:space="preserve">   cowboys    </w:t>
      </w:r>
      <w:r>
        <w:t xml:space="preserve">   telegraph    </w:t>
      </w:r>
      <w:r>
        <w:t xml:space="preserve">   railroad    </w:t>
      </w:r>
      <w:r>
        <w:t xml:space="preserve">   oklahoma    </w:t>
      </w:r>
      <w:r>
        <w:t xml:space="preserve">   gold    </w:t>
      </w:r>
      <w:r>
        <w:t xml:space="preserve">   pony express    </w:t>
      </w:r>
      <w:r>
        <w:t xml:space="preserve">   sooners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Reshaping the Nation 1850 - 1917</dc:title>
  <dcterms:created xsi:type="dcterms:W3CDTF">2021-10-11T15:28:14Z</dcterms:created>
  <dcterms:modified xsi:type="dcterms:W3CDTF">2021-10-11T15:28:14Z</dcterms:modified>
</cp:coreProperties>
</file>