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Residence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Breathe    </w:t>
      </w:r>
      <w:r>
        <w:t xml:space="preserve">   Chloroquine    </w:t>
      </w:r>
      <w:r>
        <w:t xml:space="preserve">   Covid-19    </w:t>
      </w:r>
      <w:r>
        <w:t xml:space="preserve">   Face    </w:t>
      </w:r>
      <w:r>
        <w:t xml:space="preserve">   Gloves    </w:t>
      </w:r>
      <w:r>
        <w:t xml:space="preserve">   Hydrated    </w:t>
      </w:r>
      <w:r>
        <w:t xml:space="preserve">   Imagination    </w:t>
      </w:r>
      <w:r>
        <w:t xml:space="preserve">   Online Learning    </w:t>
      </w:r>
      <w:r>
        <w:t xml:space="preserve">   Quarantine    </w:t>
      </w:r>
      <w:r>
        <w:t xml:space="preserve">   Sanitizer    </w:t>
      </w:r>
      <w:r>
        <w:t xml:space="preserve">   Sleeping    </w:t>
      </w:r>
      <w:r>
        <w:t xml:space="preserve">   Soap    </w:t>
      </w:r>
      <w:r>
        <w:t xml:space="preserve">   Social distancing    </w:t>
      </w:r>
      <w:r>
        <w:t xml:space="preserve">   Temperature    </w:t>
      </w:r>
      <w:r>
        <w:t xml:space="preserve">   Toilet paper    </w:t>
      </w:r>
      <w:r>
        <w:t xml:space="preserve">   Twenty Seconds    </w:t>
      </w:r>
      <w:r>
        <w:t xml:space="preserve">   Updates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Residence Edition</dc:title>
  <dcterms:created xsi:type="dcterms:W3CDTF">2021-10-11T15:29:12Z</dcterms:created>
  <dcterms:modified xsi:type="dcterms:W3CDTF">2021-10-11T15:29:12Z</dcterms:modified>
</cp:coreProperties>
</file>