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Residence Inn Appreciation Week </w:t>
      </w:r>
    </w:p>
    <w:p>
      <w:pPr>
        <w:pStyle w:val="Questions"/>
      </w:pPr>
      <w:r>
        <w:t xml:space="preserve">1. SPTRO TCORU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EGNNXITOL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NDKENLEEA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EGNTMEI RMOO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YAOTLYL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ILREEWSS ITETNERN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XMI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RROAITTM BOOYVN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RICNEDSEE NIN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SGUTE AFISSAICOTNT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TKMAER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ALLW STRETE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GLBSRSAEU IROTRAP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RAKSETBAF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IPAORTR HTTESLU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XDEETEND YAST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IEUSEPGHNEOK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ABOTNUME ETCERN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MAIBRGEID TSATOIHILYP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20. POCORPN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Residence Inn Appreciation Week </dc:title>
  <dcterms:created xsi:type="dcterms:W3CDTF">2021-10-11T15:28:51Z</dcterms:created>
  <dcterms:modified xsi:type="dcterms:W3CDTF">2021-10-11T15:28:51Z</dcterms:modified>
</cp:coreProperties>
</file>