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Residence Inn Appreciation Week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Manager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Management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Morning Amenity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 happens every April &amp; 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Marriott Bonvoy Highest Tier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Transportation Amenity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Term for Long Term Guest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Baseball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Residence Inn Appreciation Week </dc:title>
  <dcterms:created xsi:type="dcterms:W3CDTF">2021-10-11T15:28:53Z</dcterms:created>
  <dcterms:modified xsi:type="dcterms:W3CDTF">2021-10-11T15:28:53Z</dcterms:modified>
</cp:coreProperties>
</file>