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Resident Names</w:t>
      </w:r>
    </w:p>
    <w:p>
      <w:pPr>
        <w:pStyle w:val="Questions"/>
      </w:pPr>
      <w:r>
        <w:t xml:space="preserve">1. RIIANGIV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DLAOHR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UZIES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DEVA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ILAG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YOAMDRN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JEEPHINSO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EDTRXE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DNAE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TETYB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HNEEL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ENLEEL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THUR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RCALO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ERADLNE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LINAD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ECNRLAE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SYREIHL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HPYILLS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BOBYB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 Names</dc:title>
  <dcterms:created xsi:type="dcterms:W3CDTF">2021-10-11T15:28:59Z</dcterms:created>
  <dcterms:modified xsi:type="dcterms:W3CDTF">2021-10-11T15:28:59Z</dcterms:modified>
</cp:coreProperties>
</file>