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voice __________________ and suggest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_________ and be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their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a right to their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their __________________ affairs managed.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 on _________________ with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Treated with __________ and 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and receive personal _________ unopened.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their records kept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refuse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______________in their care plan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participate in social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free from physical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encouraged to exercise their rights as a 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Rights</dc:title>
  <dcterms:created xsi:type="dcterms:W3CDTF">2021-10-11T15:27:54Z</dcterms:created>
  <dcterms:modified xsi:type="dcterms:W3CDTF">2021-10-11T15:27:54Z</dcterms:modified>
</cp:coreProperties>
</file>