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Resident Rights</w:t>
      </w:r>
    </w:p>
    <w:p>
      <w:pPr>
        <w:pStyle w:val="Questions"/>
      </w:pPr>
      <w:r>
        <w:t xml:space="preserve">1. INIDTYG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CPESTRE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SFEURE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IMLYAF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CVIITESATI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OETV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OHCSEO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IPAVRYC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TSSIOVIR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EIAGVSENCR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Resident Rights</dc:title>
  <dcterms:created xsi:type="dcterms:W3CDTF">2021-10-11T15:28:47Z</dcterms:created>
  <dcterms:modified xsi:type="dcterms:W3CDTF">2021-10-11T15:28:47Z</dcterms:modified>
</cp:coreProperties>
</file>