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Resident Rights</w:t>
      </w:r>
    </w:p>
    <w:p>
      <w:pPr>
        <w:pStyle w:val="Questions"/>
      </w:pPr>
      <w:r>
        <w:t xml:space="preserve">1. IGTDIYN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RCPSEET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EFLS TRATEIENODNIM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RVAYPCI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NEGECVRIA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NCLEA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BAESU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AARICITIOTNPP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CADMLEI RODREC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CLSAIO SSEIERCV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LMFAYI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Dignity    </w:t>
      </w:r>
      <w:r>
        <w:t xml:space="preserve">   Respect    </w:t>
      </w:r>
      <w:r>
        <w:t xml:space="preserve">   Self Determination    </w:t>
      </w:r>
      <w:r>
        <w:t xml:space="preserve">   Privacy    </w:t>
      </w:r>
      <w:r>
        <w:t xml:space="preserve">   Grievance    </w:t>
      </w:r>
      <w:r>
        <w:t xml:space="preserve">   Clean    </w:t>
      </w:r>
      <w:r>
        <w:t xml:space="preserve">   Abuse    </w:t>
      </w:r>
      <w:r>
        <w:t xml:space="preserve">   Participation    </w:t>
      </w:r>
      <w:r>
        <w:t xml:space="preserve">   Medical Record    </w:t>
      </w:r>
      <w:r>
        <w:t xml:space="preserve">   Social Services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 Rights</dc:title>
  <dcterms:created xsi:type="dcterms:W3CDTF">2021-10-11T15:28:24Z</dcterms:created>
  <dcterms:modified xsi:type="dcterms:W3CDTF">2021-10-11T15:28:24Z</dcterms:modified>
</cp:coreProperties>
</file>