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Discharge    </w:t>
      </w:r>
      <w:r>
        <w:t xml:space="preserve">   Transfer    </w:t>
      </w:r>
      <w:r>
        <w:t xml:space="preserve">   Resident Council    </w:t>
      </w:r>
      <w:r>
        <w:t xml:space="preserve">   Empowerment    </w:t>
      </w:r>
      <w:r>
        <w:t xml:space="preserve">   Grievance    </w:t>
      </w:r>
      <w:r>
        <w:t xml:space="preserve">   Safety    </w:t>
      </w:r>
      <w:r>
        <w:t xml:space="preserve">   Choose    </w:t>
      </w:r>
      <w:r>
        <w:t xml:space="preserve">   Participation    </w:t>
      </w:r>
      <w:r>
        <w:t xml:space="preserve">   Refuse    </w:t>
      </w:r>
      <w:r>
        <w:t xml:space="preserve">   Security    </w:t>
      </w:r>
      <w:r>
        <w:t xml:space="preserve">   Independence    </w:t>
      </w:r>
      <w:r>
        <w:t xml:space="preserve">   Visits    </w:t>
      </w:r>
      <w:r>
        <w:t xml:space="preserve">   Freedom    </w:t>
      </w:r>
      <w:r>
        <w:t xml:space="preserve">   Confidentiality    </w:t>
      </w:r>
      <w:r>
        <w:t xml:space="preserve">   Manage money    </w:t>
      </w:r>
      <w:r>
        <w:t xml:space="preserve">   Care    </w:t>
      </w:r>
      <w:r>
        <w:t xml:space="preserve">   Informed    </w:t>
      </w:r>
      <w:r>
        <w:t xml:space="preserve">   Privacy    </w:t>
      </w:r>
      <w:r>
        <w:t xml:space="preserve">   Dignity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</dc:title>
  <dcterms:created xsi:type="dcterms:W3CDTF">2021-10-11T15:28:26Z</dcterms:created>
  <dcterms:modified xsi:type="dcterms:W3CDTF">2021-10-11T15:28:26Z</dcterms:modified>
</cp:coreProperties>
</file>