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evil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Modid zombie    </w:t>
      </w:r>
      <w:r>
        <w:t xml:space="preserve">   Crow    </w:t>
      </w:r>
      <w:r>
        <w:t xml:space="preserve">   Moth    </w:t>
      </w:r>
      <w:r>
        <w:t xml:space="preserve">   Giant spider    </w:t>
      </w:r>
      <w:r>
        <w:t xml:space="preserve">   Cockroach    </w:t>
      </w:r>
      <w:r>
        <w:t xml:space="preserve">   Monster plant    </w:t>
      </w:r>
      <w:r>
        <w:t xml:space="preserve">   Alligator    </w:t>
      </w:r>
      <w:r>
        <w:t xml:space="preserve">   Plant fourty three    </w:t>
      </w:r>
      <w:r>
        <w:t xml:space="preserve">   Zombie dog    </w:t>
      </w:r>
      <w:r>
        <w:t xml:space="preserve">   Zombie    </w:t>
      </w:r>
      <w:r>
        <w:t xml:space="preserve">   G sewers    </w:t>
      </w:r>
      <w:r>
        <w:t xml:space="preserve">   Liker    </w:t>
      </w:r>
      <w:r>
        <w:t xml:space="preserve">   Tyrent one o three    </w:t>
      </w:r>
      <w:r>
        <w:t xml:space="preserve">   Tyrent to    </w:t>
      </w:r>
      <w:r>
        <w:t xml:space="preserve">   stage five    </w:t>
      </w:r>
      <w:r>
        <w:t xml:space="preserve">   stage four    </w:t>
      </w:r>
      <w:r>
        <w:t xml:space="preserve">   stage three    </w:t>
      </w:r>
      <w:r>
        <w:t xml:space="preserve">   stage too    </w:t>
      </w:r>
      <w:r>
        <w:t xml:space="preserve">   William g stage one    </w:t>
      </w:r>
      <w:r>
        <w:t xml:space="preserve">   William Birkin    </w:t>
      </w:r>
      <w:r>
        <w:t xml:space="preserve">   Sherry birkin    </w:t>
      </w:r>
      <w:r>
        <w:t xml:space="preserve">   Robert Kendo    </w:t>
      </w:r>
      <w:r>
        <w:t xml:space="preserve">   Marvin    </w:t>
      </w:r>
      <w:r>
        <w:t xml:space="preserve">   Leon Kennedy    </w:t>
      </w:r>
      <w:r>
        <w:t xml:space="preserve">   Hunk    </w:t>
      </w:r>
      <w:r>
        <w:t xml:space="preserve">   Clair redfield    </w:t>
      </w:r>
      <w:r>
        <w:t xml:space="preserve">   Brion Irons    </w:t>
      </w:r>
      <w:r>
        <w:t xml:space="preserve">   Annet Birkin    </w:t>
      </w:r>
      <w:r>
        <w:t xml:space="preserve">   ada Wong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evil 2</dc:title>
  <dcterms:created xsi:type="dcterms:W3CDTF">2021-10-11T15:29:17Z</dcterms:created>
  <dcterms:modified xsi:type="dcterms:W3CDTF">2021-10-11T15:29:17Z</dcterms:modified>
</cp:coreProperties>
</file>