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Resident to Resident Bullying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DON    </w:t>
      </w:r>
      <w:r>
        <w:t xml:space="preserve">   Interven    </w:t>
      </w:r>
      <w:r>
        <w:t xml:space="preserve">   Social    </w:t>
      </w:r>
      <w:r>
        <w:t xml:space="preserve">   Immediately    </w:t>
      </w:r>
      <w:r>
        <w:t xml:space="preserve">   Insult    </w:t>
      </w:r>
      <w:r>
        <w:t xml:space="preserve">   Stop    </w:t>
      </w:r>
      <w:r>
        <w:t xml:space="preserve">   Physical    </w:t>
      </w:r>
      <w:r>
        <w:t xml:space="preserve">   Nursing Home    </w:t>
      </w:r>
      <w:r>
        <w:t xml:space="preserve">   Joking    </w:t>
      </w:r>
      <w:r>
        <w:t xml:space="preserve">   pinch    </w:t>
      </w:r>
      <w:r>
        <w:t xml:space="preserve">   Harm    </w:t>
      </w:r>
      <w:r>
        <w:t xml:space="preserve">   Covert    </w:t>
      </w:r>
      <w:r>
        <w:t xml:space="preserve">   Abuse    </w:t>
      </w:r>
      <w:r>
        <w:t xml:space="preserve">   Administrator    </w:t>
      </w:r>
      <w:r>
        <w:t xml:space="preserve">   Gossiping    </w:t>
      </w:r>
      <w:r>
        <w:t xml:space="preserve">   Report    </w:t>
      </w:r>
      <w:r>
        <w:t xml:space="preserve">   Middle School    </w:t>
      </w:r>
      <w:r>
        <w:t xml:space="preserve">   Bullying    </w:t>
      </w:r>
      <w:r>
        <w:t xml:space="preserve">   Overt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 to Resident Bullying </dc:title>
  <dcterms:created xsi:type="dcterms:W3CDTF">2021-10-11T15:29:37Z</dcterms:created>
  <dcterms:modified xsi:type="dcterms:W3CDTF">2021-10-11T15:29:37Z</dcterms:modified>
</cp:coreProperties>
</file>