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Residential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causes continual trouble or distress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Christian sacrament in which a member of the Church confesses sins to a priest and is given absolution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bedroom for a number of people in a school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unmarried woman, typically an older woman beyond the usual age for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infectious bacterial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state of general unhappiness or despondency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perfectly clean, neat, or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 of lice and other parasitic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relating to a job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thing that transports or communicates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Schools</dc:title>
  <dcterms:created xsi:type="dcterms:W3CDTF">2021-10-11T15:28:29Z</dcterms:created>
  <dcterms:modified xsi:type="dcterms:W3CDTF">2021-10-11T15:28:29Z</dcterms:modified>
</cp:coreProperties>
</file>