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Residential Schools for the Deaf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era where ASL became popular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origins of the verbal method in the 1500s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International Congress on the Education of the Deaf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president who approved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Current location of Gallaudet University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ICED met to make a decision about deaf education methods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 of the first school for the feaf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oralism reached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ASL is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Original location of Gallaudet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organization who officially founded the school in 1864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Frenchman who helped open the first school for the deaf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location ICED met to end the ban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method of teaching deaf people without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year ICED decided on an instructional method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year the ban on sign language in the classroom ended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Schools for the Deaf</dc:title>
  <dcterms:created xsi:type="dcterms:W3CDTF">2021-10-11T15:28:34Z</dcterms:created>
  <dcterms:modified xsi:type="dcterms:W3CDTF">2021-10-11T15:28:34Z</dcterms:modified>
</cp:coreProperties>
</file>