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Residential Warden Crossword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Lincoln building was once the tallest building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annual event is considered one of the largest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 has an RAF base, what is the name of the planes that fly around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street connects the uphill and downhill area of Lincoln City Centre?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find an original copy of what document in Lincoln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iconic bird nests beside the Brayford?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body of water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FC uses what as its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nickname is given to people from Lincolnshire?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roundabout marking the area the first tank was invented, which road is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Warden Crossword Challenge </dc:title>
  <dcterms:created xsi:type="dcterms:W3CDTF">2021-10-11T15:29:41Z</dcterms:created>
  <dcterms:modified xsi:type="dcterms:W3CDTF">2021-10-11T15:29:41Z</dcterms:modified>
</cp:coreProperties>
</file>