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Residential Wiring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circuit that has two or more paths for current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works like a circuit breaker to protect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protects people from electrical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 is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current that flows in one direction only   Hint: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that shuts down a circuit if an arc is detected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receptacle used in homes, it has two plug in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Electrical wire that is green or bare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circuit that has only one path for current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Type of meter used to measure amperage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Opposition to the flow of electricity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tradesman specializing in electrical wiring of homes and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current that changes direction periodically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shallow round box used with light fixtures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Acronym for 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support or hold Romeo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Box that encloses circuit breakers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measurement for electrical 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nonmetallic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return wire from a circuit, usually a white wire.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Wiring</dc:title>
  <dcterms:created xsi:type="dcterms:W3CDTF">2021-10-11T15:29:24Z</dcterms:created>
  <dcterms:modified xsi:type="dcterms:W3CDTF">2021-10-11T15:29:24Z</dcterms:modified>
</cp:coreProperties>
</file>