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Peanut    </w:t>
      </w:r>
      <w:r>
        <w:t xml:space="preserve">   Charles    </w:t>
      </w:r>
      <w:r>
        <w:t xml:space="preserve">   Robert    </w:t>
      </w:r>
      <w:r>
        <w:t xml:space="preserve">   Pete    </w:t>
      </w:r>
      <w:r>
        <w:t xml:space="preserve">   Cora    </w:t>
      </w:r>
      <w:r>
        <w:t xml:space="preserve">   Hermenia    </w:t>
      </w:r>
      <w:r>
        <w:t xml:space="preserve">   Ines    </w:t>
      </w:r>
      <w:r>
        <w:t xml:space="preserve">   Bob L    </w:t>
      </w:r>
      <w:r>
        <w:t xml:space="preserve">   Reuben    </w:t>
      </w:r>
      <w:r>
        <w:t xml:space="preserve">   Mabel    </w:t>
      </w:r>
      <w:r>
        <w:t xml:space="preserve">   Sherry    </w:t>
      </w:r>
      <w:r>
        <w:t xml:space="preserve">   Sue    </w:t>
      </w:r>
      <w:r>
        <w:t xml:space="preserve">   Dixie    </w:t>
      </w:r>
      <w:r>
        <w:t xml:space="preserve">   Joann    </w:t>
      </w:r>
      <w:r>
        <w:t xml:space="preserve">   Dolores    </w:t>
      </w:r>
      <w:r>
        <w:t xml:space="preserve">   Barbara    </w:t>
      </w:r>
      <w:r>
        <w:t xml:space="preserve">   Glenda    </w:t>
      </w:r>
      <w:r>
        <w:t xml:space="preserve">   Vann    </w:t>
      </w:r>
      <w:r>
        <w:t xml:space="preserve">   Lois    </w:t>
      </w:r>
      <w:r>
        <w:t xml:space="preserve">   Dees    </w:t>
      </w:r>
      <w:r>
        <w:t xml:space="preserve">   Evelyn    </w:t>
      </w:r>
      <w:r>
        <w:t xml:space="preserve">   Kathleen    </w:t>
      </w:r>
      <w:r>
        <w:t xml:space="preserve">   Eula    </w:t>
      </w:r>
      <w:r>
        <w:t xml:space="preserve">   Eldred    </w:t>
      </w:r>
      <w:r>
        <w:t xml:space="preserve">   Patricia    </w:t>
      </w:r>
      <w:r>
        <w:t xml:space="preserve">   Margaret    </w:t>
      </w:r>
      <w:r>
        <w:t xml:space="preserve">   Tina    </w:t>
      </w:r>
      <w:r>
        <w:t xml:space="preserve">   Mary    </w:t>
      </w:r>
      <w:r>
        <w:t xml:space="preserve">   Dottie    </w:t>
      </w:r>
      <w:r>
        <w:t xml:space="preserve">   Mickey    </w:t>
      </w:r>
      <w:r>
        <w:t xml:space="preserve">   Sandra    </w:t>
      </w:r>
      <w:r>
        <w:t xml:space="preserve">   Vickie    </w:t>
      </w:r>
      <w:r>
        <w:t xml:space="preserve">   Betty    </w:t>
      </w:r>
      <w:r>
        <w:t xml:space="preserve">   Fay    </w:t>
      </w:r>
      <w:r>
        <w:t xml:space="preserve">   Gene    </w:t>
      </w:r>
      <w:r>
        <w:t xml:space="preserve">   Earl    </w:t>
      </w:r>
      <w:r>
        <w:t xml:space="preserve">   Dorothy    </w:t>
      </w:r>
      <w:r>
        <w:t xml:space="preserve">   Dianne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</dc:title>
  <dcterms:created xsi:type="dcterms:W3CDTF">2021-10-11T15:29:16Z</dcterms:created>
  <dcterms:modified xsi:type="dcterms:W3CDTF">2021-10-11T15:29:16Z</dcterms:modified>
</cp:coreProperties>
</file>