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Resident's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before performing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enjoy__________ in  their 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Responds to all request in a resaonable amount of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medical Records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present __________________  without fear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Charges not covered from Medicare or Medicaid shall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on file with schedule of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Discharge requires__________days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free of physical and mental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Resident's Bill of Rights</dc:title>
  <dcterms:created xsi:type="dcterms:W3CDTF">2021-10-11T15:29:14Z</dcterms:created>
  <dcterms:modified xsi:type="dcterms:W3CDTF">2021-10-11T15:29:14Z</dcterms:modified>
</cp:coreProperties>
</file>