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Residents Got Talent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MC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seniors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desirable or useful feature of 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Vocal/instrumental sounds producing beauty of form, harmony and expression of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people who live here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newsletter featuring our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Instrument played by shaking and/or hitting with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Our town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Over 55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Being friendly, generous, and considerate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you are sitting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musical sounds with the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group initials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Percussion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a natural aptitude or skill for something: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Strike the palms of (one's hands) together repeatedly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Fretted string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name for dweller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Keyboard Instrument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Residents Got Talent</dc:title>
  <dcterms:created xsi:type="dcterms:W3CDTF">2021-10-11T15:29:11Z</dcterms:created>
  <dcterms:modified xsi:type="dcterms:W3CDTF">2021-10-11T15:29:11Z</dcterms:modified>
</cp:coreProperties>
</file>