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Residents Rights Reporting, Dignity,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show respect by using residence name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facility has the right to impose reasonable ___ to ensure the safety of all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Residents have the right to send and receive unopened____ within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Resident have the _________to be treated with dignity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physician that the resident chooses must have practice _____ at this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 suspision of serious bodily injury within 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Residents have the right to full visual and _____ privacy with whomever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means the interation with residents  assist them to maintian and enhance self-esteem and self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Residents have the right to reasonable access to the ______ to send and receive private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Resident should be allowed to ________ out their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Residents and their legal representative have the right to access all clinical ________ within 24 hour of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Staff must promote __________ and dignity by using silver ware, asking to use clothing protectors, interacting properly with resident during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facility must post all names addresses and numbers of all pertinent state client _____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Resident shoudl be allow to attend_______________.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legally responsible persons exercised the right of an adjudicated _______resident.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Resident have the right to be fully informed in a _____ they can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 have a right to choose a personal______________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Resident should be _______________ as they 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Resident have the right to have the _______ of their choice as long as they are not abusive.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Resdients have a right to ____________________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should be placed inside residents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Longleaf should alway be a ___________like environment for residents.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Resident must be informed of their rights within 24 hours of _______to this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Report suspicion of crime, no serious ______within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resident is unable to make health care decisions, the ______ representative will make the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Staff must ________ resident private space by not tampering with personal property, knocking and closing doors or curtains.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Rights Reporting, Dignity, Records</dc:title>
  <dcterms:created xsi:type="dcterms:W3CDTF">2021-10-11T15:28:39Z</dcterms:created>
  <dcterms:modified xsi:type="dcterms:W3CDTF">2021-10-11T15:28:39Z</dcterms:modified>
</cp:coreProperties>
</file>