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Resident's Rights and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Abandonment    </w:t>
      </w:r>
      <w:r>
        <w:t xml:space="preserve">   Choices    </w:t>
      </w:r>
      <w:r>
        <w:t xml:space="preserve">   Complain    </w:t>
      </w:r>
      <w:r>
        <w:t xml:space="preserve">   Confidentiality    </w:t>
      </w:r>
      <w:r>
        <w:t xml:space="preserve">   Dignity    </w:t>
      </w:r>
      <w:r>
        <w:t xml:space="preserve">   Emotional Abuse    </w:t>
      </w:r>
      <w:r>
        <w:t xml:space="preserve">   Financial Abuse    </w:t>
      </w:r>
      <w:r>
        <w:t xml:space="preserve">   Freedom    </w:t>
      </w:r>
      <w:r>
        <w:t xml:space="preserve">   Grievance    </w:t>
      </w:r>
      <w:r>
        <w:t xml:space="preserve">   Involuntary Seclusion    </w:t>
      </w:r>
      <w:r>
        <w:t xml:space="preserve">   Mental Abuse    </w:t>
      </w:r>
      <w:r>
        <w:t xml:space="preserve">   Misappropriation    </w:t>
      </w:r>
      <w:r>
        <w:t xml:space="preserve">   Neglect    </w:t>
      </w:r>
      <w:r>
        <w:t xml:space="preserve">   Physical Abuse    </w:t>
      </w:r>
      <w:r>
        <w:t xml:space="preserve">   Privacy    </w:t>
      </w:r>
      <w:r>
        <w:t xml:space="preserve">   Property Abuse    </w:t>
      </w:r>
      <w:r>
        <w:t xml:space="preserve">   psychological Abuse    </w:t>
      </w:r>
      <w:r>
        <w:t xml:space="preserve">   Respect    </w:t>
      </w:r>
      <w:r>
        <w:t xml:space="preserve">   Sexual Abuse    </w:t>
      </w:r>
      <w:r>
        <w:t xml:space="preserve">   Verbal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Resident's Rights and Abuse</dc:title>
  <dcterms:created xsi:type="dcterms:W3CDTF">2021-10-11T15:28:52Z</dcterms:created>
  <dcterms:modified xsi:type="dcterms:W3CDTF">2021-10-11T15:28:52Z</dcterms:modified>
</cp:coreProperties>
</file>