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activity director    </w:t>
      </w:r>
      <w:r>
        <w:t xml:space="preserve">   social services    </w:t>
      </w:r>
      <w:r>
        <w:t xml:space="preserve">   administrator    </w:t>
      </w:r>
      <w:r>
        <w:t xml:space="preserve">   snacks    </w:t>
      </w:r>
      <w:r>
        <w:t xml:space="preserve">   privacy act    </w:t>
      </w:r>
      <w:r>
        <w:t xml:space="preserve">   complaints    </w:t>
      </w:r>
      <w:r>
        <w:t xml:space="preserve">   medical information    </w:t>
      </w:r>
      <w:r>
        <w:t xml:space="preserve">   Ombudsman    </w:t>
      </w:r>
      <w:r>
        <w:t xml:space="preserve">   resident rights    </w:t>
      </w:r>
      <w:r>
        <w:t xml:space="preserve">   money management    </w:t>
      </w:r>
      <w:r>
        <w:t xml:space="preserve">   voting    </w:t>
      </w:r>
      <w:r>
        <w:t xml:space="preserve">   good care    </w:t>
      </w:r>
      <w:r>
        <w:t xml:space="preserve">   safety    </w:t>
      </w:r>
      <w:r>
        <w:t xml:space="preserve">   abuse    </w:t>
      </w:r>
      <w:r>
        <w:t xml:space="preserve">   work    </w:t>
      </w:r>
      <w:r>
        <w:t xml:space="preserve">   medical care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Rights</dc:title>
  <dcterms:created xsi:type="dcterms:W3CDTF">2021-10-11T15:28:42Z</dcterms:created>
  <dcterms:modified xsi:type="dcterms:W3CDTF">2021-10-11T15:28:42Z</dcterms:modified>
</cp:coreProperties>
</file>