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Resilence</w:t>
      </w:r>
    </w:p>
    <w:p>
      <w:pPr>
        <w:pStyle w:val="Questions"/>
      </w:pPr>
      <w:r>
        <w:t xml:space="preserve">1. OANBYTU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GRSNOT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LSPUPE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OGHUT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TAIOLVLE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NCSEFREEVETF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AICSTLE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VPAEINSXE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DYRHA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RPEISRIREBLES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APICSLT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AIELPLB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KIUCQ TO RVERCOE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ENNDGRIOUB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LRLNIOG TIWH NHSPCEU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BUYERRB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IAPNNPGS CBAK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INSYPRG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RTSETCYH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Resilence</dc:title>
  <dcterms:created xsi:type="dcterms:W3CDTF">2021-10-11T15:29:24Z</dcterms:created>
  <dcterms:modified xsi:type="dcterms:W3CDTF">2021-10-11T15:29:24Z</dcterms:modified>
</cp:coreProperties>
</file>