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Adversity    </w:t>
      </w:r>
      <w:r>
        <w:t xml:space="preserve">   Challenges    </w:t>
      </w:r>
      <w:r>
        <w:t xml:space="preserve">   Juggle    </w:t>
      </w:r>
      <w:r>
        <w:t xml:space="preserve">   Sosad    </w:t>
      </w:r>
      <w:r>
        <w:t xml:space="preserve">   Pieta House    </w:t>
      </w:r>
      <w:r>
        <w:t xml:space="preserve">   Discipline    </w:t>
      </w:r>
      <w:r>
        <w:t xml:space="preserve">   Stamina    </w:t>
      </w:r>
      <w:r>
        <w:t xml:space="preserve">   Strength    </w:t>
      </w:r>
      <w:r>
        <w:t xml:space="preserve">   Happy    </w:t>
      </w:r>
      <w:r>
        <w:t xml:space="preserve">   Well being    </w:t>
      </w:r>
      <w:r>
        <w:t xml:space="preserve">   Exercise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</dc:title>
  <dcterms:created xsi:type="dcterms:W3CDTF">2021-10-11T15:28:51Z</dcterms:created>
  <dcterms:modified xsi:type="dcterms:W3CDTF">2021-10-11T15:28:51Z</dcterms:modified>
</cp:coreProperties>
</file>