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Resilience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nervous    </w:t>
      </w:r>
      <w:r>
        <w:t xml:space="preserve">   paranoid    </w:t>
      </w:r>
      <w:r>
        <w:t xml:space="preserve">   sincere    </w:t>
      </w:r>
      <w:r>
        <w:t xml:space="preserve">   brave    </w:t>
      </w:r>
      <w:r>
        <w:t xml:space="preserve">   calm    </w:t>
      </w:r>
      <w:r>
        <w:t xml:space="preserve">   anxious    </w:t>
      </w:r>
      <w:r>
        <w:t xml:space="preserve">   blessed    </w:t>
      </w:r>
      <w:r>
        <w:t xml:space="preserve">   cynical    </w:t>
      </w:r>
      <w:r>
        <w:t xml:space="preserve">   cranky    </w:t>
      </w:r>
      <w:r>
        <w:t xml:space="preserve">   impressed    </w:t>
      </w:r>
      <w:r>
        <w:t xml:space="preserve">   insecure    </w:t>
      </w:r>
      <w:r>
        <w:t xml:space="preserve">   inferior    </w:t>
      </w:r>
      <w:r>
        <w:t xml:space="preserve">   lethargic    </w:t>
      </w:r>
      <w:r>
        <w:t xml:space="preserve">   generous    </w:t>
      </w:r>
      <w:r>
        <w:t xml:space="preserve">   angry    </w:t>
      </w:r>
      <w:r>
        <w:t xml:space="preserve">   bored    </w:t>
      </w:r>
      <w:r>
        <w:t xml:space="preserve">   hurt    </w:t>
      </w:r>
      <w:r>
        <w:t xml:space="preserve">   keen    </w:t>
      </w:r>
      <w:r>
        <w:t xml:space="preserve">   puzzled    </w:t>
      </w:r>
      <w:r>
        <w:t xml:space="preserve">   loving    </w:t>
      </w:r>
      <w:r>
        <w:t xml:space="preserve">   vulnerable    </w:t>
      </w:r>
      <w:r>
        <w:t xml:space="preserve">   valued    </w:t>
      </w:r>
      <w:r>
        <w:t xml:space="preserve">   peaceful    </w:t>
      </w:r>
      <w:r>
        <w:t xml:space="preserve">   enough    </w:t>
      </w:r>
      <w:r>
        <w:t xml:space="preserve">   affirmed    </w:t>
      </w:r>
      <w:r>
        <w:t xml:space="preserve">   introvert    </w:t>
      </w:r>
      <w:r>
        <w:t xml:space="preserve">   carefree    </w:t>
      </w:r>
      <w:r>
        <w:t xml:space="preserve">   optimistic    </w:t>
      </w:r>
      <w:r>
        <w:t xml:space="preserve">   adequate    </w:t>
      </w:r>
      <w:r>
        <w:t xml:space="preserve">   hopeful    </w:t>
      </w:r>
      <w:r>
        <w:t xml:space="preserve">   sadness    </w:t>
      </w:r>
      <w:r>
        <w:t xml:space="preserve">   happiness    </w:t>
      </w:r>
      <w:r>
        <w:t xml:space="preserve">   Resilience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Resilience</dc:title>
  <dcterms:created xsi:type="dcterms:W3CDTF">2021-10-11T15:29:01Z</dcterms:created>
  <dcterms:modified xsi:type="dcterms:W3CDTF">2021-10-11T15:29:01Z</dcterms:modified>
</cp:coreProperties>
</file>