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Resilience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wellbeing    </w:t>
      </w:r>
      <w:r>
        <w:t xml:space="preserve">   empathy    </w:t>
      </w:r>
      <w:r>
        <w:t xml:space="preserve">   awareness    </w:t>
      </w:r>
      <w:r>
        <w:t xml:space="preserve">   optimism    </w:t>
      </w:r>
      <w:r>
        <w:t xml:space="preserve">   resiliency    </w:t>
      </w:r>
      <w:r>
        <w:t xml:space="preserve">   adversity    </w:t>
      </w:r>
      <w:r>
        <w:t xml:space="preserve">   challenge    </w:t>
      </w:r>
      <w:r>
        <w:t xml:space="preserve">   selftalk    </w:t>
      </w:r>
      <w:r>
        <w:t xml:space="preserve">   strategy    </w:t>
      </w:r>
      <w:r>
        <w:t xml:space="preserve">   impulse    </w:t>
      </w:r>
      <w:r>
        <w:t xml:space="preserve">   feelings    </w:t>
      </w:r>
      <w:r>
        <w:t xml:space="preserve">   relationships    </w:t>
      </w:r>
      <w:r>
        <w:t xml:space="preserve">   connected    </w:t>
      </w:r>
      <w:r>
        <w:t xml:space="preserve">   emotions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Resilience</dc:title>
  <dcterms:created xsi:type="dcterms:W3CDTF">2021-10-11T15:29:13Z</dcterms:created>
  <dcterms:modified xsi:type="dcterms:W3CDTF">2021-10-11T15:29:13Z</dcterms:modified>
</cp:coreProperties>
</file>