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Resilience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know and manage emotions is called ___________ intelligence.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Activities that provide a sense of contribution to the larger world are known as meaningful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Life skills _____________ fosters emotional intelligence.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Feelings of self-worth/value based on one's strengths is referred to as self-__________.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Total absorption in a task is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Reactions to a traumatic event that impair social, work, or other life functioning.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Nurturing oneself through resiliency is known as providing caring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to rebound, bounce back, and transcend adversity.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Setting clear and consistent ___________ helps to set physical, emotional, and mental limits.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 model embodies each person's capacity for self repair.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high __________ through resiliency is essential for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___________Perspective is a shift away from emphasis on weakness related to resiliency.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that trauma leads to psychological damage is called the _________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model that describes the process by which people overcome self-defeating behaviors is called the stages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Internalized messages received from one's environment that impact self-concept.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diagram that shows the six most powerful protective factors is called the Resiliency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Pro-social ________ refers to positive connections through a person, place,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Internal strengths that help to build resilient outcomes are __________ factors.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Resilience</dc:title>
  <dcterms:created xsi:type="dcterms:W3CDTF">2021-10-11T15:29:26Z</dcterms:created>
  <dcterms:modified xsi:type="dcterms:W3CDTF">2021-10-11T15:29:26Z</dcterms:modified>
</cp:coreProperties>
</file>