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communicate to others without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become very upset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feelings can determine your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reading this you can tell how someone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thoughts impact on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body's natural response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in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manage small emotions to stop them becoming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phrase used to help change negative to positive thoughts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helps you recover from set 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back on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talk to yourself in your head (2 words)</w:t>
            </w:r>
          </w:p>
        </w:tc>
      </w:tr>
    </w:tbl>
    <w:p>
      <w:pPr>
        <w:pStyle w:val="WordBankLarge"/>
      </w:pPr>
      <w:r>
        <w:t xml:space="preserve">   Resilience    </w:t>
      </w:r>
      <w:r>
        <w:t xml:space="preserve">   Inner voice    </w:t>
      </w:r>
      <w:r>
        <w:t xml:space="preserve">   non-verbal    </w:t>
      </w:r>
      <w:r>
        <w:t xml:space="preserve">   positive    </w:t>
      </w:r>
      <w:r>
        <w:t xml:space="preserve">   Feelings    </w:t>
      </w:r>
      <w:r>
        <w:t xml:space="preserve">   behaviour    </w:t>
      </w:r>
      <w:r>
        <w:t xml:space="preserve">   body language    </w:t>
      </w:r>
      <w:r>
        <w:t xml:space="preserve">   thought challenger    </w:t>
      </w:r>
      <w:r>
        <w:t xml:space="preserve">   mindfulness    </w:t>
      </w:r>
      <w:r>
        <w:t xml:space="preserve">   self soothe    </w:t>
      </w:r>
      <w:r>
        <w:t xml:space="preserve">   self regulate    </w:t>
      </w:r>
      <w:r>
        <w:t xml:space="preserve">   reflect    </w:t>
      </w:r>
      <w:r>
        <w:t xml:space="preserve">   emotions    </w:t>
      </w:r>
      <w:r>
        <w:t xml:space="preserve">   physiological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2021-10-11T15:29:36Z</dcterms:created>
  <dcterms:modified xsi:type="dcterms:W3CDTF">2021-10-11T15:29:36Z</dcterms:modified>
</cp:coreProperties>
</file>