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challenges    </w:t>
      </w:r>
      <w:r>
        <w:t xml:space="preserve">   difficulty    </w:t>
      </w:r>
      <w:r>
        <w:t xml:space="preserve">   temporary    </w:t>
      </w:r>
      <w:r>
        <w:t xml:space="preserve">   responding    </w:t>
      </w:r>
      <w:r>
        <w:t xml:space="preserve">   control    </w:t>
      </w:r>
      <w:r>
        <w:t xml:space="preserve">   attitude    </w:t>
      </w:r>
      <w:r>
        <w:t xml:space="preserve">   positivity    </w:t>
      </w:r>
      <w:r>
        <w:t xml:space="preserve">   learninglessons    </w:t>
      </w:r>
      <w:r>
        <w:t xml:space="preserve">   resourceful    </w:t>
      </w:r>
      <w:r>
        <w:t xml:space="preserve">   decisive    </w:t>
      </w:r>
      <w:r>
        <w:t xml:space="preserve">   overcome    </w:t>
      </w:r>
      <w:r>
        <w:t xml:space="preserve">   change    </w:t>
      </w:r>
      <w:r>
        <w:t xml:space="preserve">   adapting    </w:t>
      </w:r>
      <w:r>
        <w:t xml:space="preserve">   problem solver    </w:t>
      </w:r>
      <w:r>
        <w:t xml:space="preserve">   flexibility    </w:t>
      </w:r>
      <w:r>
        <w:t xml:space="preserve">   optimistic    </w:t>
      </w:r>
      <w:r>
        <w:t xml:space="preserve">   perspective    </w:t>
      </w:r>
      <w:r>
        <w:t xml:space="preserve">   stamina    </w:t>
      </w:r>
      <w:r>
        <w:t xml:space="preserve">   strength    </w:t>
      </w:r>
      <w:r>
        <w:t xml:space="preserve">   adversity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2021-10-11T15:28:10Z</dcterms:created>
  <dcterms:modified xsi:type="dcterms:W3CDTF">2021-10-11T15:28:10Z</dcterms:modified>
</cp:coreProperties>
</file>