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 Article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Self-efficacy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relating to society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adolescent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mental or emotional strain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trauma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state of mind/mood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psychological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psychological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affecting the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feeling of sadness/loss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from child to an adult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adolescence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youth growing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adversity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difficulties/misfortune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confidence in own ability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Article Vocabulary</dc:title>
  <dcterms:created xsi:type="dcterms:W3CDTF">2021-10-11T15:29:53Z</dcterms:created>
  <dcterms:modified xsi:type="dcterms:W3CDTF">2021-10-11T15:29:53Z</dcterms:modified>
</cp:coreProperties>
</file>