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- Growth Mindset</w:t>
      </w:r>
    </w:p>
    <w:p>
      <w:pPr>
        <w:pStyle w:val="Questions"/>
      </w:pPr>
      <w:r>
        <w:t xml:space="preserve">1. ELLALBAME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ERSVREEEP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GHLLCNAEE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DIEOTRNMIEANT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EEDPVLO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AENXEMI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ENNUOR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CENINOONCT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NIIECEFTF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EVETDO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TRSRETAFU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FLAEIUR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- Growth Mindset</dc:title>
  <dcterms:created xsi:type="dcterms:W3CDTF">2021-10-11T15:29:15Z</dcterms:created>
  <dcterms:modified xsi:type="dcterms:W3CDTF">2021-10-11T15:29:15Z</dcterms:modified>
</cp:coreProperties>
</file>