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 - 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failure    </w:t>
      </w:r>
      <w:r>
        <w:t xml:space="preserve">   frustrate    </w:t>
      </w:r>
      <w:r>
        <w:t xml:space="preserve">   devote    </w:t>
      </w:r>
      <w:r>
        <w:t xml:space="preserve">   efficient    </w:t>
      </w:r>
      <w:r>
        <w:t xml:space="preserve">   connection    </w:t>
      </w:r>
      <w:r>
        <w:t xml:space="preserve">   neuron    </w:t>
      </w:r>
      <w:r>
        <w:t xml:space="preserve">   nerve    </w:t>
      </w:r>
      <w:r>
        <w:t xml:space="preserve">   examine    </w:t>
      </w:r>
      <w:r>
        <w:t xml:space="preserve">   develop    </w:t>
      </w:r>
      <w:r>
        <w:t xml:space="preserve">   determination    </w:t>
      </w:r>
      <w:r>
        <w:t xml:space="preserve">   challenge    </w:t>
      </w:r>
      <w:r>
        <w:t xml:space="preserve">   persevere    </w:t>
      </w:r>
      <w:r>
        <w:t xml:space="preserve">   grit    </w:t>
      </w:r>
      <w:r>
        <w:t xml:space="preserve">   malleable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- Growth Mindset</dc:title>
  <dcterms:created xsi:type="dcterms:W3CDTF">2021-10-11T15:29:17Z</dcterms:created>
  <dcterms:modified xsi:type="dcterms:W3CDTF">2021-10-11T15:29:17Z</dcterms:modified>
</cp:coreProperties>
</file>