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Resilience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volatile    </w:t>
      </w:r>
      <w:r>
        <w:t xml:space="preserve">   supple    </w:t>
      </w:r>
      <w:r>
        <w:t xml:space="preserve">   tough    </w:t>
      </w:r>
      <w:r>
        <w:t xml:space="preserve">   trying    </w:t>
      </w:r>
      <w:r>
        <w:t xml:space="preserve">   positive    </w:t>
      </w:r>
      <w:r>
        <w:t xml:space="preserve">   faith    </w:t>
      </w:r>
      <w:r>
        <w:t xml:space="preserve">   stress    </w:t>
      </w:r>
      <w:r>
        <w:t xml:space="preserve">   believe    </w:t>
      </w:r>
      <w:r>
        <w:t xml:space="preserve">   Strong    </w:t>
      </w:r>
      <w:r>
        <w:t xml:space="preserve">   Help    </w:t>
      </w:r>
      <w:r>
        <w:t xml:space="preserve">   good    </w:t>
      </w:r>
      <w:r>
        <w:t xml:space="preserve">   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Word Search</dc:title>
  <dcterms:created xsi:type="dcterms:W3CDTF">2021-10-11T15:28:49Z</dcterms:created>
  <dcterms:modified xsi:type="dcterms:W3CDTF">2021-10-11T15:28:49Z</dcterms:modified>
</cp:coreProperties>
</file>