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Resilience 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Bubble Bath    </w:t>
      </w:r>
      <w:r>
        <w:t xml:space="preserve">   Colouring    </w:t>
      </w:r>
      <w:r>
        <w:t xml:space="preserve">   Counsellor    </w:t>
      </w:r>
      <w:r>
        <w:t xml:space="preserve">   Exercise    </w:t>
      </w:r>
      <w:r>
        <w:t xml:space="preserve">   Fidget Toys    </w:t>
      </w:r>
      <w:r>
        <w:t xml:space="preserve">   Friends    </w:t>
      </w:r>
      <w:r>
        <w:t xml:space="preserve">   Good2Talk    </w:t>
      </w:r>
      <w:r>
        <w:t xml:space="preserve">   Journal    </w:t>
      </w:r>
      <w:r>
        <w:t xml:space="preserve">   Laugh    </w:t>
      </w:r>
      <w:r>
        <w:t xml:space="preserve">   Meditate    </w:t>
      </w:r>
      <w:r>
        <w:t xml:space="preserve">   Netflix    </w:t>
      </w:r>
      <w:r>
        <w:t xml:space="preserve">   Read    </w:t>
      </w:r>
      <w:r>
        <w:t xml:space="preserve">   Residence Don    </w:t>
      </w:r>
      <w:r>
        <w:t xml:space="preserve">   Affirmations    </w:t>
      </w:r>
      <w:r>
        <w:t xml:space="preserve">   Sleep    </w:t>
      </w:r>
      <w:r>
        <w:t xml:space="preserve">   Snacks    </w:t>
      </w:r>
      <w:r>
        <w:t xml:space="preserve">   Spotify    </w:t>
      </w:r>
      <w:r>
        <w:t xml:space="preserve">   Stress-free    </w:t>
      </w:r>
      <w:r>
        <w:t xml:space="preserve">   SWS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 and Resources</dc:title>
  <dcterms:created xsi:type="dcterms:W3CDTF">2021-10-11T15:28:19Z</dcterms:created>
  <dcterms:modified xsi:type="dcterms:W3CDTF">2021-10-11T15:28:19Z</dcterms:modified>
</cp:coreProperties>
</file>