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moldable    </w:t>
      </w:r>
      <w:r>
        <w:t xml:space="preserve">   stout    </w:t>
      </w:r>
      <w:r>
        <w:t xml:space="preserve">   bounce back    </w:t>
      </w:r>
      <w:r>
        <w:t xml:space="preserve">   endurance    </w:t>
      </w:r>
      <w:r>
        <w:t xml:space="preserve">   springiness    </w:t>
      </w:r>
      <w:r>
        <w:t xml:space="preserve">   immune    </w:t>
      </w:r>
      <w:r>
        <w:t xml:space="preserve">   buoyant    </w:t>
      </w:r>
      <w:r>
        <w:t xml:space="preserve">   tolerant    </w:t>
      </w:r>
      <w:r>
        <w:t xml:space="preserve">   durable    </w:t>
      </w:r>
      <w:r>
        <w:t xml:space="preserve">   resistance    </w:t>
      </w:r>
      <w:r>
        <w:t xml:space="preserve">   adaptable    </w:t>
      </w:r>
      <w:r>
        <w:t xml:space="preserve">   withstanding    </w:t>
      </w:r>
      <w:r>
        <w:t xml:space="preserve">   stable    </w:t>
      </w:r>
      <w:r>
        <w:t xml:space="preserve">   resilience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2021-10-11T15:28:29Z</dcterms:created>
  <dcterms:modified xsi:type="dcterms:W3CDTF">2021-10-11T15:28:29Z</dcterms:modified>
</cp:coreProperties>
</file>