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feelings    </w:t>
      </w:r>
      <w:r>
        <w:t xml:space="preserve">   fun    </w:t>
      </w:r>
      <w:r>
        <w:t xml:space="preserve">   ecstatic    </w:t>
      </w:r>
      <w:r>
        <w:t xml:space="preserve">   sad    </w:t>
      </w:r>
      <w:r>
        <w:t xml:space="preserve">   eye contact    </w:t>
      </w:r>
      <w:r>
        <w:t xml:space="preserve">   Firm    </w:t>
      </w:r>
      <w:r>
        <w:t xml:space="preserve">   Happy    </w:t>
      </w:r>
      <w:r>
        <w:t xml:space="preserve">   posture    </w:t>
      </w:r>
      <w:r>
        <w:t xml:space="preserve">   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2021-10-11T15:28:35Z</dcterms:created>
  <dcterms:modified xsi:type="dcterms:W3CDTF">2021-10-11T15:28:35Z</dcterms:modified>
</cp:coreProperties>
</file>