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Resiliency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nurture    </w:t>
      </w:r>
      <w:r>
        <w:t xml:space="preserve">   opportunity    </w:t>
      </w:r>
      <w:r>
        <w:t xml:space="preserve">   action    </w:t>
      </w:r>
      <w:r>
        <w:t xml:space="preserve">   goals    </w:t>
      </w:r>
      <w:r>
        <w:t xml:space="preserve">   acceptance    </w:t>
      </w:r>
      <w:r>
        <w:t xml:space="preserve">   challenge    </w:t>
      </w:r>
      <w:r>
        <w:t xml:space="preserve">   connection    </w:t>
      </w:r>
      <w:r>
        <w:t xml:space="preserve">   selfcare    </w:t>
      </w:r>
      <w:r>
        <w:t xml:space="preserve">   hopeful    </w:t>
      </w:r>
      <w:r>
        <w:t xml:space="preserve">   problemsolving    </w:t>
      </w:r>
      <w:r>
        <w:t xml:space="preserve">   optimism    </w:t>
      </w:r>
      <w:r>
        <w:t xml:space="preserve">   attitude    </w:t>
      </w:r>
      <w:r>
        <w:t xml:space="preserve">   awareness    </w:t>
      </w:r>
      <w:r>
        <w:t xml:space="preserve">   selfcontrol    </w:t>
      </w:r>
      <w:r>
        <w:t xml:space="preserve">   selfesteem    </w:t>
      </w:r>
      <w:r>
        <w:t xml:space="preserve">   support    </w:t>
      </w:r>
      <w:r>
        <w:t xml:space="preserve">  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Resiliency </dc:title>
  <dcterms:created xsi:type="dcterms:W3CDTF">2021-10-11T15:29:04Z</dcterms:created>
  <dcterms:modified xsi:type="dcterms:W3CDTF">2021-10-11T15:29:04Z</dcterms:modified>
</cp:coreProperties>
</file>