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Resiliency</w:t>
      </w:r>
    </w:p>
    <w:p>
      <w:pPr>
        <w:pStyle w:val="Questions"/>
      </w:pPr>
      <w:r>
        <w:t xml:space="preserve">1. UYNTOAB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NORGST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PSEUPL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HOGTU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TVLELAOI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YRIA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EESFERNECTVF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LTSCIEA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CKIQU OT CVEEROR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ROLLGIN HWTI SNCPHUE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Resiliency</dc:title>
  <dcterms:created xsi:type="dcterms:W3CDTF">2021-10-11T15:28:13Z</dcterms:created>
  <dcterms:modified xsi:type="dcterms:W3CDTF">2021-10-11T15:28:13Z</dcterms:modified>
</cp:coreProperties>
</file>