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Resistance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help    </w:t>
      </w:r>
      <w:r>
        <w:t xml:space="preserve">   smuggle    </w:t>
      </w:r>
      <w:r>
        <w:t xml:space="preserve">   germany    </w:t>
      </w:r>
      <w:r>
        <w:t xml:space="preserve">   chaya    </w:t>
      </w:r>
      <w:r>
        <w:t xml:space="preserve">   courrier    </w:t>
      </w:r>
      <w:r>
        <w:t xml:space="preserve">   escape    </w:t>
      </w:r>
      <w:r>
        <w:t xml:space="preserve">   esther    </w:t>
      </w:r>
      <w:r>
        <w:t xml:space="preserve">   ghetto    </w:t>
      </w:r>
      <w:r>
        <w:t xml:space="preserve">   nazis    </w:t>
      </w:r>
      <w:r>
        <w:t xml:space="preserve">   poland    </w:t>
      </w:r>
      <w:r>
        <w:t xml:space="preserve">   resistance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Resistance</dc:title>
  <dcterms:created xsi:type="dcterms:W3CDTF">2021-10-11T15:28:46Z</dcterms:created>
  <dcterms:modified xsi:type="dcterms:W3CDTF">2021-10-11T15:28:46Z</dcterms:modified>
</cp:coreProperties>
</file>