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genre of the book Historical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pages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the Nazis are targeting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she stole the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letter in the 41st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the main character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resistance living facility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for what you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this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the book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camp where the main characters parents and others are sent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group the resistance is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escape the ghetto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</dc:title>
  <dcterms:created xsi:type="dcterms:W3CDTF">2021-10-11T15:29:08Z</dcterms:created>
  <dcterms:modified xsi:type="dcterms:W3CDTF">2021-10-11T15:29:08Z</dcterms:modified>
</cp:coreProperties>
</file>