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Resistance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conductor composed of several strands of soild wire to make a single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used to measure the continuity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opposition to flow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Two-terminal Variable resistor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low power three-terminal variable resistor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specific conductor to carry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resistance of a material of a specific cubic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inaccuracy created by the difference in apparent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resister with a power rating over 2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resistance value can be changed to any value within its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result of an increase in the resistance of a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that exhibits zero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resistor using various types of wire wound on an insulating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circuit that contians series-connetced and parallel-connected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resistance of a given material to the resistance of copper.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relationship between voltage, current, and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a decrease in the resistance of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circuit that has only one current path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resistance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devices designed to introduce a specific amount of resistance into a circuit</w:t>
            </w:r>
          </w:p>
        </w:tc>
      </w:tr>
    </w:tbl>
    <w:p>
      <w:pPr>
        <w:pStyle w:val="WordBankLarge"/>
      </w:pPr>
      <w:r>
        <w:t xml:space="preserve">   Ohm    </w:t>
      </w:r>
      <w:r>
        <w:t xml:space="preserve">   Ohmmeter    </w:t>
      </w:r>
      <w:r>
        <w:t xml:space="preserve">   Ohm's Law    </w:t>
      </w:r>
      <w:r>
        <w:t xml:space="preserve">   Parallel Circuit    </w:t>
      </w:r>
      <w:r>
        <w:t xml:space="preserve">   potentiometer    </w:t>
      </w:r>
      <w:r>
        <w:t xml:space="preserve">   power resistor    </w:t>
      </w:r>
      <w:r>
        <w:t xml:space="preserve">   Relative conductance    </w:t>
      </w:r>
      <w:r>
        <w:t xml:space="preserve">   Resistance    </w:t>
      </w:r>
      <w:r>
        <w:t xml:space="preserve">   Resistivity    </w:t>
      </w:r>
      <w:r>
        <w:t xml:space="preserve">   Resistor    </w:t>
      </w:r>
      <w:r>
        <w:t xml:space="preserve">   Rheostat    </w:t>
      </w:r>
      <w:r>
        <w:t xml:space="preserve">   Series Circuit    </w:t>
      </w:r>
      <w:r>
        <w:t xml:space="preserve">   Stranded Conductor    </w:t>
      </w:r>
      <w:r>
        <w:t xml:space="preserve">   superconductor    </w:t>
      </w:r>
      <w:r>
        <w:t xml:space="preserve">   Variable Resistor    </w:t>
      </w:r>
      <w:r>
        <w:t xml:space="preserve">   Wire-wound Resistor    </w:t>
      </w:r>
      <w:r>
        <w:t xml:space="preserve">   Relative Resistance    </w:t>
      </w:r>
      <w:r>
        <w:t xml:space="preserve">   Parallelax Error    </w:t>
      </w:r>
      <w:r>
        <w:t xml:space="preserve">   Negative temperate    </w:t>
      </w:r>
      <w:r>
        <w:t xml:space="preserve">   Positive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Resistance Part 2</dc:title>
  <dcterms:created xsi:type="dcterms:W3CDTF">2021-10-11T15:28:17Z</dcterms:created>
  <dcterms:modified xsi:type="dcterms:W3CDTF">2021-10-11T15:28:17Z</dcterms:modified>
</cp:coreProperties>
</file>