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Resistant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connect to the internet wirelessly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teachers use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to people around the world we 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bit like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measured In MG, GB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us connected to our friends and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data stored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Company that creates softwares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antidote to 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Resistant Materials</dc:title>
  <dcterms:created xsi:type="dcterms:W3CDTF">2021-10-11T15:27:58Z</dcterms:created>
  <dcterms:modified xsi:type="dcterms:W3CDTF">2021-10-11T15:27:58Z</dcterms:modified>
</cp:coreProperties>
</file>