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Resistant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backboard    </w:t>
      </w:r>
      <w:r>
        <w:t xml:space="preserve">   drill    </w:t>
      </w:r>
      <w:r>
        <w:t xml:space="preserve">   engrave    </w:t>
      </w:r>
      <w:r>
        <w:t xml:space="preserve">   file    </w:t>
      </w:r>
      <w:r>
        <w:t xml:space="preserve">   fobs    </w:t>
      </w:r>
      <w:r>
        <w:t xml:space="preserve">   laser    </w:t>
      </w:r>
      <w:r>
        <w:t xml:space="preserve">   materials    </w:t>
      </w:r>
      <w:r>
        <w:t xml:space="preserve">   metal    </w:t>
      </w:r>
      <w:r>
        <w:t xml:space="preserve">   painting    </w:t>
      </w:r>
      <w:r>
        <w:t xml:space="preserve">   plastic    </w:t>
      </w:r>
      <w:r>
        <w:t xml:space="preserve">   safety    </w:t>
      </w:r>
      <w:r>
        <w:t xml:space="preserve">   sandpaper    </w:t>
      </w:r>
      <w:r>
        <w:t xml:space="preserve">   saw    </w:t>
      </w:r>
      <w:r>
        <w:t xml:space="preserve">   tools    </w:t>
      </w:r>
      <w:r>
        <w:t xml:space="preserve">   vice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Resistant Materials</dc:title>
  <dcterms:created xsi:type="dcterms:W3CDTF">2021-10-11T15:28:24Z</dcterms:created>
  <dcterms:modified xsi:type="dcterms:W3CDTF">2021-10-11T15:28:24Z</dcterms:modified>
</cp:coreProperties>
</file>