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Resistencia de Materiales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Frances que fue uno de los primeros en estudiar la mecánica de materiales.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Sí la fuerza jala sobre el elemento del área A, se le llama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material __ tiene las mismas propiedades físicas y mecánicas en todas sus direcciones.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llama __ o momento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__ ocurre cuando existe un empuje sobre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balance de __ impide que un cuerpo gire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material __ tiene las mismas propiedades físicas y mecánicas en todo su volumen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¿Cuál es la rama de la mecánica que estudia las relaciones entre las cargas externas aplicadas a un cuerpo deformable y la intensidad de las fuerzas internas que actúan dentro del cuerpo?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__ atmosférica es una de las razones por las cuales los materiales se deterioran durante el servicio.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Magnitudes utilizadas por el sistema SI para los esfuerzos normales y cortantes.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Los materiales __ son aquellos que tienen propiedades diferentes en direcciones diferentes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causa que nos lleva a la finalización de la capacidad de un equipo para realizar su función adecuadamente o para dejar de realizarla en su totalidad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 el esfuerzo de aplastamiento es demasiado grande puede aplastar o __ localmente una o ambas superficies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La Teoría de __ tiene como punto de partida los resultados experimentales sobre el comportamiento macroscópico de materiales sometidos a deformación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 __ ocurre cuando la carga superficial es aplicada a lo largo de un área.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Las fuerzas de __ son causadas por el contacto directo de un cuerpo con la superficie de otro.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Las fuerzas __ normalmente se aplican a los extremos del miembro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Cuando las cargas externas tienden a flexionar el cuerpo respecto a un eje que se encuentra dentro del plano del área ocurre un 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 analizar las fuerzas que actúan sobre un cuerpo libre se utiliza un diagrama de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material __ tiene todas sus partes unidas entre sí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__ es la intensidad de la fuerza o fuerza por unidad del área actuando normal a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principios de la ....se utilizan para determinar las fuerzas que actúan sobre y dentro de las estructuras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material es __ cuando existe una distribución uniforme de materia.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intensidad de la fuerza o fuerza por unidad de área, que actúa tangente a A se le llama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Teoría de la __ es el estudio de sólidos elásticos lineales sometidos a pequeñas deformaciones de manera tal que además de que los desplazamientos y deformaciones sean lineales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Una manera de especificar la carga permisible para el diseño o análisis de un miembro es usar el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esfuerzo normal producido por la comprensión de una superficie contra otra se denomina 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__ es causado por la acción directa de la carga aplicada.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 cuantos elementos es caracterizado el estado del esfuerzo.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__ de fuerzas normal o axial nos ayuda a determinar las fuerzas internas en diferentes secciones.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estado de __ de un punto de un cuerpo está caracterizado por tres esfuerzos normales y tres esfuerzos cortantes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__, es un material ingenieril que es homogéneo y anisótropo.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equilibrio de un miembro requiere un balance de __ y un balance de momentos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Las fuerzas de superficie que se desarrollan en los soportes entre cuerpos se llaman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Para garantizar la seguridad, es necesario escoger un esfuerzo permisible que sea __ al que el miembro puede soportar plenamente.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 fuerza __ actúa perpendicularmente en el área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 primero en usar los principios de la estática.  Francia En __ el estudio de la mecánica mejor durante el siglo XVIII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Resistencia de Materiales</dc:title>
  <dcterms:created xsi:type="dcterms:W3CDTF">2021-10-11T15:28:58Z</dcterms:created>
  <dcterms:modified xsi:type="dcterms:W3CDTF">2021-10-11T15:28:58Z</dcterms:modified>
</cp:coreProperties>
</file>