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Re-solution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Local area network    </w:t>
      </w:r>
      <w:r>
        <w:t xml:space="preserve">   Wide area network    </w:t>
      </w:r>
      <w:r>
        <w:t xml:space="preserve">   Virus    </w:t>
      </w:r>
      <w:r>
        <w:t xml:space="preserve">   Endpoint    </w:t>
      </w:r>
      <w:r>
        <w:t xml:space="preserve">   Protocols    </w:t>
      </w:r>
      <w:r>
        <w:t xml:space="preserve">   IP address    </w:t>
      </w:r>
      <w:r>
        <w:t xml:space="preserve">   DNS layer    </w:t>
      </w:r>
      <w:r>
        <w:t xml:space="preserve">   Server    </w:t>
      </w:r>
      <w:r>
        <w:t xml:space="preserve">   Network    </w:t>
      </w:r>
      <w:r>
        <w:t xml:space="preserve">   Solutions    </w:t>
      </w:r>
      <w:r>
        <w:t xml:space="preserve">   Ransom    </w:t>
      </w:r>
      <w:r>
        <w:t xml:space="preserve">   Botnets    </w:t>
      </w:r>
      <w:r>
        <w:t xml:space="preserve">   Premier partner    </w:t>
      </w:r>
      <w:r>
        <w:t xml:space="preserve">   Two factor authentication    </w:t>
      </w:r>
      <w:r>
        <w:t xml:space="preserve">   Firewall    </w:t>
      </w:r>
      <w:r>
        <w:t xml:space="preserve">   Cloud    </w:t>
      </w:r>
      <w:r>
        <w:t xml:space="preserve">   Working from home    </w:t>
      </w:r>
      <w:r>
        <w:t xml:space="preserve">   Malware    </w:t>
      </w:r>
      <w:r>
        <w:t xml:space="preserve">   Hackers    </w:t>
      </w:r>
      <w:r>
        <w:t xml:space="preserve">   Phishing    </w:t>
      </w:r>
      <w:r>
        <w:t xml:space="preserve">   AMP    </w:t>
      </w:r>
      <w:r>
        <w:t xml:space="preserve">   Duo    </w:t>
      </w:r>
      <w:r>
        <w:t xml:space="preserve">   Umbrella    </w:t>
      </w:r>
      <w:r>
        <w:t xml:space="preserve">   Cisco    </w:t>
      </w:r>
      <w:r>
        <w:t xml:space="preserve">   Cyber security    </w:t>
      </w:r>
      <w:r>
        <w:t xml:space="preserve">   Cyber attack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Re-solution Word Search</dc:title>
  <dcterms:created xsi:type="dcterms:W3CDTF">2021-10-11T15:16:23Z</dcterms:created>
  <dcterms:modified xsi:type="dcterms:W3CDTF">2021-10-11T15:16:23Z</dcterms:modified>
</cp:coreProperties>
</file>